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 HAROON</w:t>
      </w:r>
    </w:p>
    <w:p>
      <w:r>
        <w:t>📞 0355-6560893</w:t>
      </w:r>
    </w:p>
    <w:p>
      <w:r>
        <w:t>📧 haroonkhadim971@gmail.com</w:t>
      </w:r>
    </w:p>
    <w:p>
      <w:r>
        <w:t>📍 Kotli Azad Kashmir</w:t>
      </w:r>
    </w:p>
    <w:p>
      <w:pPr>
        <w:pStyle w:val="Heading1"/>
        <w:jc w:val="left"/>
      </w:pPr>
      <w:r>
        <w:t>ABOUT ME</w:t>
      </w:r>
    </w:p>
    <w:p>
      <w:r>
        <w:t>Hi, I am Haroon, a motivated and detail-oriented individual seeking new opportunities. I possess strong problem-solving and teamwork skills and am committed to delivering high-quality work. I am open to gaining experience and contributing to various projects.</w:t>
      </w:r>
    </w:p>
    <w:p>
      <w:pPr>
        <w:pStyle w:val="Heading1"/>
        <w:jc w:val="left"/>
      </w:pPr>
      <w:r>
        <w:t>EXPERIENCE</w:t>
      </w:r>
    </w:p>
    <w:p>
      <w:pPr>
        <w:pStyle w:val="ListBullet"/>
      </w:pPr>
      <w:r>
        <w:t>Frontend Developer</w:t>
      </w:r>
    </w:p>
    <w:p>
      <w:pPr>
        <w:pStyle w:val="ListBullet"/>
      </w:pPr>
      <w:r>
        <w:t>Self-learning and practice-based experience in developing real-world web applications using: HTML, CSS, JavaScript</w:t>
      </w:r>
    </w:p>
    <w:p>
      <w:pPr>
        <w:pStyle w:val="ListBullet"/>
      </w:pPr>
      <w:r>
        <w:t>Created projects like recipe websites, movie search apps, portfolio sites, and more.</w:t>
      </w:r>
    </w:p>
    <w:p>
      <w:pPr>
        <w:pStyle w:val="Heading1"/>
        <w:jc w:val="left"/>
      </w:pPr>
      <w:r>
        <w:t>EDUCATION</w:t>
      </w:r>
    </w:p>
    <w:p>
      <w:r>
        <w:t>Matric in Computer Science (2019 – 2021)</w:t>
        <w:br/>
        <w:t>Cadets College Pallandri</w:t>
      </w:r>
    </w:p>
    <w:p>
      <w:r>
        <w:t>Intermediate (FSc) in Computer Science (2021 – 2023)</w:t>
        <w:br/>
        <w:t>Cadets College Pallandri</w:t>
      </w:r>
    </w:p>
    <w:p>
      <w:r>
        <w:t>BS Software Engineering (In Progress)</w:t>
        <w:br/>
        <w:t>The University of Kotli AJ&amp;K</w:t>
      </w:r>
    </w:p>
    <w:p>
      <w:pPr>
        <w:pStyle w:val="Heading1"/>
        <w:jc w:val="left"/>
      </w:pPr>
      <w:r>
        <w:t>SKILLS SUMMARY</w:t>
      </w:r>
    </w:p>
    <w:p>
      <w:pPr>
        <w:pStyle w:val="ListBullet"/>
      </w:pPr>
      <w:r>
        <w:t>HTML: 90%</w:t>
      </w:r>
    </w:p>
    <w:p>
      <w:pPr>
        <w:pStyle w:val="ListBullet"/>
      </w:pPr>
      <w:r>
        <w:t>CSS: 80%</w:t>
      </w:r>
    </w:p>
    <w:p>
      <w:pPr>
        <w:pStyle w:val="ListBullet"/>
      </w:pPr>
      <w:r>
        <w:t>JavaScript: 70%</w:t>
      </w:r>
    </w:p>
    <w:p>
      <w:pPr>
        <w:pStyle w:val="Heading1"/>
        <w:jc w:val="left"/>
      </w:pPr>
      <w:r>
        <w:t>EXPERTISE</w:t>
      </w:r>
    </w:p>
    <w:p>
      <w:pPr>
        <w:pStyle w:val="ListBullet"/>
      </w:pPr>
      <w:r>
        <w:t>Front-End Development</w:t>
      </w:r>
    </w:p>
    <w:p>
      <w:pPr>
        <w:pStyle w:val="ListBullet"/>
      </w:pPr>
      <w:r>
        <w:t>Responsive Web Design</w:t>
      </w:r>
    </w:p>
    <w:p>
      <w:pPr>
        <w:pStyle w:val="ListBullet"/>
      </w:pPr>
      <w:r>
        <w:t>API Integration</w:t>
      </w:r>
    </w:p>
    <w:p>
      <w:pPr>
        <w:pStyle w:val="ListBullet"/>
      </w:pPr>
      <w:r>
        <w:t>DOM Manipulation</w:t>
      </w:r>
    </w:p>
    <w:p>
      <w:pPr>
        <w:pStyle w:val="ListBullet"/>
      </w:pPr>
      <w:r>
        <w:t>Version Control (Git)</w:t>
      </w:r>
    </w:p>
    <w:p>
      <w:pPr>
        <w:pStyle w:val="Heading1"/>
        <w:jc w:val="left"/>
      </w:pPr>
      <w:r>
        <w:t>COMMUNICATION LANGUAGES</w:t>
      </w:r>
    </w:p>
    <w:p>
      <w:pPr>
        <w:pStyle w:val="ListBullet"/>
      </w:pPr>
      <w:r>
        <w:t>Urdu (Fluent)</w:t>
      </w:r>
    </w:p>
    <w:p>
      <w:pPr>
        <w:pStyle w:val="ListBullet"/>
      </w:pPr>
      <w:r>
        <w:t>English (Fluent)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